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6EE9B" w14:textId="61C0AF21" w:rsidR="004322C0" w:rsidRDefault="00000000" w:rsidP="00756EB3">
      <w:pPr>
        <w:spacing w:after="0" w:line="240" w:lineRule="auto"/>
        <w:jc w:val="center"/>
        <w:rPr>
          <w:b/>
          <w:color w:val="910C2C"/>
          <w:sz w:val="48"/>
        </w:rPr>
      </w:pPr>
      <w:r>
        <w:rPr>
          <w:b/>
          <w:color w:val="910C2C"/>
          <w:sz w:val="48"/>
        </w:rPr>
        <w:t>SisterLink</w:t>
      </w:r>
      <w:r w:rsidR="005843C8">
        <w:rPr>
          <w:b/>
          <w:color w:val="910C2C"/>
          <w:sz w:val="48"/>
        </w:rPr>
        <w:t xml:space="preserve"> CIC</w:t>
      </w:r>
    </w:p>
    <w:p w14:paraId="59840E02" w14:textId="77777777" w:rsidR="00756EB3" w:rsidRDefault="00756EB3" w:rsidP="00756EB3">
      <w:pPr>
        <w:spacing w:after="0" w:line="240" w:lineRule="auto"/>
        <w:jc w:val="center"/>
      </w:pPr>
    </w:p>
    <w:p w14:paraId="544CA3C6" w14:textId="72AE56E3" w:rsidR="004322C0" w:rsidRDefault="00205381" w:rsidP="00756EB3">
      <w:pPr>
        <w:pStyle w:val="Title"/>
        <w:pBdr>
          <w:bottom w:val="single" w:sz="8" w:space="3" w:color="4F81BD" w:themeColor="accent1"/>
        </w:pBdr>
        <w:spacing w:after="0"/>
        <w:jc w:val="center"/>
      </w:pPr>
      <w:r>
        <w:rPr>
          <w:color w:val="910C2C"/>
        </w:rPr>
        <w:t>SADAQAH SUPPORT SERVICES APPLICATION FORM</w:t>
      </w:r>
    </w:p>
    <w:p w14:paraId="1B33B940" w14:textId="41771A16" w:rsidR="004322C0" w:rsidRDefault="00000000" w:rsidP="00756EB3">
      <w:pPr>
        <w:spacing w:after="0" w:line="240" w:lineRule="auto"/>
        <w:jc w:val="center"/>
        <w:rPr>
          <w:color w:val="C64E5E"/>
          <w:sz w:val="20"/>
        </w:rPr>
      </w:pPr>
      <w:r>
        <w:rPr>
          <w:color w:val="C64E5E"/>
          <w:sz w:val="20"/>
        </w:rPr>
        <w:t xml:space="preserve">Email: </w:t>
      </w:r>
      <w:hyperlink r:id="rId8" w:history="1">
        <w:r w:rsidR="009342E4" w:rsidRPr="001F1F96">
          <w:rPr>
            <w:rStyle w:val="Hyperlink"/>
            <w:sz w:val="20"/>
          </w:rPr>
          <w:t>salam@sisterlink.org</w:t>
        </w:r>
      </w:hyperlink>
      <w:r w:rsidR="009342E4">
        <w:rPr>
          <w:color w:val="C64E5E"/>
          <w:sz w:val="20"/>
        </w:rPr>
        <w:t xml:space="preserve"> </w:t>
      </w:r>
      <w:r>
        <w:rPr>
          <w:color w:val="C64E5E"/>
          <w:sz w:val="20"/>
        </w:rPr>
        <w:t xml:space="preserve"> |  Website: </w:t>
      </w:r>
      <w:hyperlink r:id="rId9" w:history="1">
        <w:r w:rsidR="009342E4" w:rsidRPr="001F1F96">
          <w:rPr>
            <w:rStyle w:val="Hyperlink"/>
            <w:sz w:val="20"/>
          </w:rPr>
          <w:t>www.sisterlink.org</w:t>
        </w:r>
      </w:hyperlink>
      <w:r w:rsidR="009342E4">
        <w:rPr>
          <w:color w:val="C64E5E"/>
          <w:sz w:val="20"/>
        </w:rPr>
        <w:t xml:space="preserve"> </w:t>
      </w:r>
    </w:p>
    <w:p w14:paraId="4D7293C5" w14:textId="77777777" w:rsidR="00756EB3" w:rsidRDefault="00756EB3" w:rsidP="00756EB3">
      <w:pPr>
        <w:spacing w:after="0" w:line="240" w:lineRule="auto"/>
        <w:jc w:val="center"/>
      </w:pPr>
    </w:p>
    <w:p w14:paraId="54DEC3B0" w14:textId="77777777" w:rsidR="004322C0" w:rsidRDefault="00000000" w:rsidP="00756EB3">
      <w:pPr>
        <w:pStyle w:val="Heading1"/>
        <w:spacing w:before="0" w:line="240" w:lineRule="auto"/>
        <w:rPr>
          <w:color w:val="910C2C"/>
        </w:rPr>
      </w:pPr>
      <w:r>
        <w:rPr>
          <w:color w:val="910C2C"/>
        </w:rPr>
        <w:t>Welcome, Sister</w:t>
      </w:r>
    </w:p>
    <w:p w14:paraId="6E6E0E0F" w14:textId="77777777" w:rsidR="00756EB3" w:rsidRDefault="00756EB3" w:rsidP="00756EB3">
      <w:pPr>
        <w:spacing w:after="0" w:line="240" w:lineRule="auto"/>
      </w:pPr>
    </w:p>
    <w:p w14:paraId="3D2AD097" w14:textId="77777777" w:rsidR="00756EB3" w:rsidRDefault="00000000" w:rsidP="00756EB3">
      <w:pPr>
        <w:spacing w:after="0" w:line="240" w:lineRule="auto"/>
      </w:pPr>
      <w:r>
        <w:t>As-salamu alaykum! We are here to support you</w:t>
      </w:r>
      <w:r w:rsidR="00756EB3">
        <w:t xml:space="preserve"> insha’Allah</w:t>
      </w:r>
      <w:r>
        <w:t xml:space="preserve">. </w:t>
      </w:r>
    </w:p>
    <w:p w14:paraId="0B9F33FF" w14:textId="77777777" w:rsidR="00756EB3" w:rsidRDefault="00756EB3" w:rsidP="00756EB3">
      <w:pPr>
        <w:spacing w:after="0" w:line="240" w:lineRule="auto"/>
      </w:pPr>
    </w:p>
    <w:p w14:paraId="010619EC" w14:textId="77C1DA03" w:rsidR="004322C0" w:rsidRDefault="00000000" w:rsidP="00756EB3">
      <w:pPr>
        <w:spacing w:after="0" w:line="240" w:lineRule="auto"/>
      </w:pPr>
      <w:r>
        <w:t xml:space="preserve">This form helps us understand your needs so we can connect you with the right support. All </w:t>
      </w:r>
      <w:r w:rsidR="00756EB3">
        <w:t xml:space="preserve">the </w:t>
      </w:r>
      <w:r>
        <w:t>information is confidential and will only be shared with your consent.</w:t>
      </w:r>
    </w:p>
    <w:p w14:paraId="1A69B22D" w14:textId="77777777" w:rsidR="00756EB3" w:rsidRDefault="00756EB3" w:rsidP="00756EB3">
      <w:pPr>
        <w:spacing w:after="0" w:line="240" w:lineRule="auto"/>
      </w:pPr>
    </w:p>
    <w:p w14:paraId="13021AC9" w14:textId="47740A66" w:rsidR="004322C0" w:rsidRDefault="00000000" w:rsidP="00756EB3">
      <w:pPr>
        <w:spacing w:after="0" w:line="240" w:lineRule="auto"/>
      </w:pPr>
      <w:r>
        <w:rPr>
          <w:i/>
          <w:sz w:val="20"/>
        </w:rPr>
        <w:t xml:space="preserve">Please complete this form as best as you can. If you need help, please email us at </w:t>
      </w:r>
      <w:hyperlink r:id="rId10" w:history="1">
        <w:r w:rsidR="00756EB3" w:rsidRPr="001F1F96">
          <w:rPr>
            <w:rStyle w:val="Hyperlink"/>
            <w:i/>
            <w:sz w:val="20"/>
          </w:rPr>
          <w:t>salam@sisterlink.org</w:t>
        </w:r>
      </w:hyperlink>
      <w:r w:rsidR="00756EB3">
        <w:rPr>
          <w:i/>
          <w:sz w:val="20"/>
        </w:rPr>
        <w:t xml:space="preserve"> </w:t>
      </w:r>
    </w:p>
    <w:p w14:paraId="624F0E3F" w14:textId="77777777" w:rsidR="00756EB3" w:rsidRDefault="00756EB3" w:rsidP="00756EB3">
      <w:pPr>
        <w:pStyle w:val="Heading2"/>
        <w:spacing w:before="0" w:line="240" w:lineRule="auto"/>
        <w:rPr>
          <w:color w:val="910C2C"/>
        </w:rPr>
      </w:pPr>
    </w:p>
    <w:p w14:paraId="52CA4BB0" w14:textId="0D070B74" w:rsidR="004322C0" w:rsidRDefault="00000000" w:rsidP="00756EB3">
      <w:pPr>
        <w:pStyle w:val="Heading2"/>
        <w:spacing w:before="0" w:line="240" w:lineRule="auto"/>
        <w:rPr>
          <w:color w:val="910C2C"/>
        </w:rPr>
      </w:pPr>
      <w:r>
        <w:rPr>
          <w:color w:val="910C2C"/>
        </w:rPr>
        <w:t>SECTION 1: PERSONAL INFORMATION</w:t>
      </w:r>
    </w:p>
    <w:p w14:paraId="30E9B8F8" w14:textId="77777777" w:rsidR="00756EB3" w:rsidRDefault="00756EB3" w:rsidP="00756EB3">
      <w:pPr>
        <w:spacing w:after="0" w:line="240" w:lineRule="auto"/>
      </w:pPr>
    </w:p>
    <w:p w14:paraId="35C68165" w14:textId="59E7E930" w:rsidR="004322C0" w:rsidRDefault="00000000" w:rsidP="00756EB3">
      <w:pPr>
        <w:spacing w:after="0" w:line="240" w:lineRule="auto"/>
      </w:pPr>
      <w:r>
        <w:t>Full Name: ___________________________________________________________</w:t>
      </w:r>
    </w:p>
    <w:p w14:paraId="1B5ECD18" w14:textId="77777777" w:rsidR="004322C0" w:rsidRDefault="004322C0" w:rsidP="00756EB3">
      <w:pPr>
        <w:spacing w:after="0" w:line="240" w:lineRule="auto"/>
      </w:pPr>
    </w:p>
    <w:p w14:paraId="1EEEDD8C" w14:textId="77777777" w:rsidR="004322C0" w:rsidRDefault="00000000" w:rsidP="00756EB3">
      <w:pPr>
        <w:spacing w:after="0" w:line="240" w:lineRule="auto"/>
      </w:pPr>
      <w:r>
        <w:t>Preferred Name (if different): _____________________________________________</w:t>
      </w:r>
    </w:p>
    <w:p w14:paraId="4CB616CE" w14:textId="77777777" w:rsidR="004322C0" w:rsidRDefault="004322C0" w:rsidP="00756EB3">
      <w:pPr>
        <w:spacing w:after="0" w:line="240" w:lineRule="auto"/>
      </w:pPr>
    </w:p>
    <w:p w14:paraId="0095B99A" w14:textId="77777777" w:rsidR="004322C0" w:rsidRDefault="00000000" w:rsidP="00756EB3">
      <w:pPr>
        <w:spacing w:after="0" w:line="240" w:lineRule="auto"/>
      </w:pPr>
      <w:r>
        <w:t>Date of Birth: _____ / _____ / _________</w:t>
      </w:r>
    </w:p>
    <w:p w14:paraId="0AFDF77B" w14:textId="77777777" w:rsidR="004322C0" w:rsidRDefault="004322C0" w:rsidP="00756EB3">
      <w:pPr>
        <w:spacing w:after="0" w:line="240" w:lineRule="auto"/>
      </w:pPr>
    </w:p>
    <w:p w14:paraId="4C0BD571" w14:textId="77777777" w:rsidR="004322C0" w:rsidRDefault="00000000" w:rsidP="00756EB3">
      <w:pPr>
        <w:spacing w:after="0" w:line="240" w:lineRule="auto"/>
      </w:pPr>
      <w:r>
        <w:t>Email Address: _______________________________________________________</w:t>
      </w:r>
    </w:p>
    <w:p w14:paraId="7D083863" w14:textId="77777777" w:rsidR="004322C0" w:rsidRDefault="004322C0" w:rsidP="00756EB3">
      <w:pPr>
        <w:spacing w:after="0" w:line="240" w:lineRule="auto"/>
      </w:pPr>
    </w:p>
    <w:p w14:paraId="3F681883" w14:textId="77777777" w:rsidR="004322C0" w:rsidRDefault="00000000" w:rsidP="00756EB3">
      <w:pPr>
        <w:spacing w:after="0" w:line="240" w:lineRule="auto"/>
      </w:pPr>
      <w:r>
        <w:t>Phone Number: _______________________________________________________</w:t>
      </w:r>
    </w:p>
    <w:p w14:paraId="17813EAC" w14:textId="77777777" w:rsidR="004322C0" w:rsidRDefault="004322C0" w:rsidP="00756EB3">
      <w:pPr>
        <w:spacing w:after="0" w:line="240" w:lineRule="auto"/>
      </w:pPr>
    </w:p>
    <w:p w14:paraId="544E013C" w14:textId="77777777" w:rsidR="004322C0" w:rsidRDefault="00000000" w:rsidP="00756EB3">
      <w:pPr>
        <w:spacing w:after="0" w:line="240" w:lineRule="auto"/>
      </w:pPr>
      <w:r>
        <w:t>Address: ____________________________________________________________</w:t>
      </w:r>
    </w:p>
    <w:p w14:paraId="4F922FD7" w14:textId="77777777" w:rsidR="004322C0" w:rsidRDefault="004322C0" w:rsidP="00756EB3">
      <w:pPr>
        <w:spacing w:after="0" w:line="240" w:lineRule="auto"/>
      </w:pPr>
    </w:p>
    <w:p w14:paraId="36422B2A" w14:textId="77777777" w:rsidR="004322C0" w:rsidRDefault="00000000" w:rsidP="00756EB3">
      <w:pPr>
        <w:spacing w:after="0" w:line="240" w:lineRule="auto"/>
      </w:pPr>
      <w:r>
        <w:t>___________________________________________________________________</w:t>
      </w:r>
    </w:p>
    <w:p w14:paraId="237EBEDB" w14:textId="77777777" w:rsidR="004322C0" w:rsidRDefault="004322C0" w:rsidP="00756EB3">
      <w:pPr>
        <w:spacing w:after="0" w:line="240" w:lineRule="auto"/>
      </w:pPr>
    </w:p>
    <w:p w14:paraId="506C8DCE" w14:textId="77777777" w:rsidR="004322C0" w:rsidRDefault="00000000" w:rsidP="00756EB3">
      <w:pPr>
        <w:spacing w:after="0" w:line="240" w:lineRule="auto"/>
      </w:pPr>
      <w:r>
        <w:t>City/Town: ________________________  Postcode: ___________________</w:t>
      </w:r>
    </w:p>
    <w:p w14:paraId="6F890527" w14:textId="77777777" w:rsidR="004322C0" w:rsidRDefault="004322C0" w:rsidP="00756EB3">
      <w:pPr>
        <w:spacing w:after="0" w:line="240" w:lineRule="auto"/>
      </w:pPr>
    </w:p>
    <w:p w14:paraId="7697A9E4" w14:textId="676801F0" w:rsidR="004322C0" w:rsidRDefault="00000000" w:rsidP="00756EB3">
      <w:pPr>
        <w:spacing w:after="0" w:line="240" w:lineRule="auto"/>
      </w:pPr>
      <w:r>
        <w:t xml:space="preserve">Preferred method of contact:   </w:t>
      </w:r>
      <w:sdt>
        <w:sdtPr>
          <w:rPr>
            <w:sz w:val="32"/>
          </w:rPr>
          <w:id w:val="38401728"/>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t xml:space="preserve"> Email     </w:t>
      </w:r>
      <w:sdt>
        <w:sdtPr>
          <w:rPr>
            <w:sz w:val="32"/>
          </w:rPr>
          <w:id w:val="94065322"/>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t xml:space="preserve"> Phone     </w:t>
      </w:r>
      <w:sdt>
        <w:sdtPr>
          <w:rPr>
            <w:sz w:val="32"/>
          </w:rPr>
          <w:id w:val="-1510133995"/>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w:t>
      </w:r>
      <w:r>
        <w:t>WhatsApp</w:t>
      </w:r>
    </w:p>
    <w:p w14:paraId="335D9248" w14:textId="77777777" w:rsidR="004322C0" w:rsidRDefault="004322C0" w:rsidP="00756EB3">
      <w:pPr>
        <w:spacing w:after="0" w:line="240" w:lineRule="auto"/>
      </w:pPr>
    </w:p>
    <w:p w14:paraId="27C190C6" w14:textId="77777777" w:rsidR="004322C0" w:rsidRDefault="00000000" w:rsidP="00756EB3">
      <w:pPr>
        <w:spacing w:after="0" w:line="240" w:lineRule="auto"/>
      </w:pPr>
      <w:r>
        <w:t>Do you have any accessibility needs? (e.g., interpreter, wheelchair access)</w:t>
      </w:r>
    </w:p>
    <w:p w14:paraId="47DBD3BF" w14:textId="77777777" w:rsidR="004322C0" w:rsidRDefault="004322C0" w:rsidP="00756EB3">
      <w:pPr>
        <w:spacing w:after="0" w:line="240" w:lineRule="auto"/>
      </w:pPr>
    </w:p>
    <w:p w14:paraId="57571BBB" w14:textId="77777777" w:rsidR="004322C0" w:rsidRDefault="00000000" w:rsidP="00756EB3">
      <w:pPr>
        <w:spacing w:after="0" w:line="240" w:lineRule="auto"/>
      </w:pPr>
      <w:r>
        <w:t>___________________________________________________________________</w:t>
      </w:r>
    </w:p>
    <w:p w14:paraId="43CFAA80" w14:textId="77777777" w:rsidR="004322C0" w:rsidRDefault="004322C0" w:rsidP="00756EB3">
      <w:pPr>
        <w:spacing w:after="0" w:line="240" w:lineRule="auto"/>
      </w:pPr>
    </w:p>
    <w:p w14:paraId="10CCDAFA" w14:textId="77777777" w:rsidR="004322C0" w:rsidRDefault="00000000" w:rsidP="00756EB3">
      <w:pPr>
        <w:pStyle w:val="Heading2"/>
        <w:spacing w:before="0" w:line="240" w:lineRule="auto"/>
        <w:rPr>
          <w:color w:val="910C2C"/>
        </w:rPr>
      </w:pPr>
      <w:r>
        <w:rPr>
          <w:color w:val="910C2C"/>
        </w:rPr>
        <w:t>SECTION 2: REFERRAL INFORMATION</w:t>
      </w:r>
    </w:p>
    <w:p w14:paraId="0C3D51AF" w14:textId="77777777" w:rsidR="00756EB3" w:rsidRDefault="00756EB3" w:rsidP="00756EB3">
      <w:pPr>
        <w:spacing w:after="0" w:line="240" w:lineRule="auto"/>
      </w:pPr>
    </w:p>
    <w:p w14:paraId="1DF96092" w14:textId="155283C8" w:rsidR="004322C0" w:rsidRDefault="00000000" w:rsidP="00756EB3">
      <w:pPr>
        <w:spacing w:after="0" w:line="240" w:lineRule="auto"/>
      </w:pPr>
      <w:r>
        <w:t>How did you hear about SisterLink?</w:t>
      </w:r>
      <w:r w:rsidR="00756EB3">
        <w:t xml:space="preserve"> Please provide the full name of the person who referred you:</w:t>
      </w:r>
    </w:p>
    <w:p w14:paraId="5DB690E7" w14:textId="77777777" w:rsidR="004322C0" w:rsidRDefault="004322C0" w:rsidP="00756EB3">
      <w:pPr>
        <w:spacing w:after="0" w:line="240" w:lineRule="auto"/>
      </w:pPr>
    </w:p>
    <w:p w14:paraId="3FE1E282" w14:textId="77777777" w:rsidR="004322C0" w:rsidRDefault="00000000" w:rsidP="00756EB3">
      <w:pPr>
        <w:spacing w:after="0" w:line="240" w:lineRule="auto"/>
      </w:pPr>
      <w:r>
        <w:lastRenderedPageBreak/>
        <w:t>Referrer's Full Name: ________________________________________________</w:t>
      </w:r>
    </w:p>
    <w:p w14:paraId="57BB60FA" w14:textId="77777777" w:rsidR="004322C0" w:rsidRDefault="004322C0" w:rsidP="00756EB3">
      <w:pPr>
        <w:spacing w:after="0" w:line="240" w:lineRule="auto"/>
      </w:pPr>
    </w:p>
    <w:p w14:paraId="6693C8CF" w14:textId="77777777" w:rsidR="004322C0" w:rsidRDefault="00000000" w:rsidP="00756EB3">
      <w:pPr>
        <w:pStyle w:val="Heading2"/>
        <w:spacing w:before="0" w:line="240" w:lineRule="auto"/>
        <w:rPr>
          <w:color w:val="910C2C"/>
        </w:rPr>
      </w:pPr>
      <w:r>
        <w:rPr>
          <w:color w:val="910C2C"/>
        </w:rPr>
        <w:t>SECTION 3: CURRENT SITUATION</w:t>
      </w:r>
    </w:p>
    <w:p w14:paraId="57EF07DE" w14:textId="77777777" w:rsidR="00756EB3" w:rsidRDefault="00756EB3" w:rsidP="00756EB3">
      <w:pPr>
        <w:spacing w:after="0" w:line="240" w:lineRule="auto"/>
      </w:pPr>
    </w:p>
    <w:p w14:paraId="4E8BA934" w14:textId="1D2CBA2D" w:rsidR="004322C0" w:rsidRDefault="00000000" w:rsidP="00756EB3">
      <w:pPr>
        <w:spacing w:after="0" w:line="240" w:lineRule="auto"/>
      </w:pPr>
      <w:r>
        <w:t>Current living situation:</w:t>
      </w:r>
    </w:p>
    <w:p w14:paraId="5EE72155" w14:textId="1CC8B115" w:rsidR="004322C0" w:rsidRDefault="00000000" w:rsidP="00756EB3">
      <w:pPr>
        <w:spacing w:after="0" w:line="240" w:lineRule="auto"/>
      </w:pPr>
      <w:sdt>
        <w:sdtPr>
          <w:rPr>
            <w:sz w:val="32"/>
          </w:rPr>
          <w:id w:val="623971246"/>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Living with family      </w:t>
      </w:r>
      <w:sdt>
        <w:sdtPr>
          <w:rPr>
            <w:sz w:val="32"/>
          </w:rPr>
          <w:id w:val="-244491935"/>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Living alone      </w:t>
      </w:r>
      <w:sdt>
        <w:sdtPr>
          <w:rPr>
            <w:sz w:val="32"/>
          </w:rPr>
          <w:id w:val="-872384855"/>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Shared accommodation</w:t>
      </w:r>
    </w:p>
    <w:p w14:paraId="63F693DE" w14:textId="69B53FA5" w:rsidR="004322C0" w:rsidRDefault="00000000" w:rsidP="00756EB3">
      <w:pPr>
        <w:spacing w:after="0" w:line="240" w:lineRule="auto"/>
      </w:pPr>
      <w:sdt>
        <w:sdtPr>
          <w:rPr>
            <w:sz w:val="32"/>
          </w:rPr>
          <w:id w:val="1073777902"/>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Temporary housing      </w:t>
      </w:r>
      <w:sdt>
        <w:sdtPr>
          <w:rPr>
            <w:sz w:val="32"/>
          </w:rPr>
          <w:id w:val="-1109202779"/>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Other: _____________________________</w:t>
      </w:r>
    </w:p>
    <w:p w14:paraId="05938B43" w14:textId="77777777" w:rsidR="004322C0" w:rsidRDefault="004322C0" w:rsidP="00756EB3">
      <w:pPr>
        <w:spacing w:after="0" w:line="240" w:lineRule="auto"/>
      </w:pPr>
    </w:p>
    <w:p w14:paraId="08523421" w14:textId="2FFD3640" w:rsidR="004322C0" w:rsidRDefault="00000000" w:rsidP="00756EB3">
      <w:pPr>
        <w:spacing w:after="0" w:line="240" w:lineRule="auto"/>
      </w:pPr>
      <w:r>
        <w:t xml:space="preserve">Do you have children?   </w:t>
      </w:r>
      <w:sdt>
        <w:sdtPr>
          <w:rPr>
            <w:sz w:val="32"/>
          </w:rPr>
          <w:id w:val="-1147896512"/>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t xml:space="preserve"> Yes     </w:t>
      </w:r>
      <w:sdt>
        <w:sdtPr>
          <w:rPr>
            <w:sz w:val="32"/>
          </w:rPr>
          <w:id w:val="98844796"/>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t xml:space="preserve"> No</w:t>
      </w:r>
    </w:p>
    <w:p w14:paraId="54A67E99" w14:textId="77777777" w:rsidR="004322C0" w:rsidRDefault="004322C0" w:rsidP="00756EB3">
      <w:pPr>
        <w:spacing w:after="0" w:line="240" w:lineRule="auto"/>
      </w:pPr>
    </w:p>
    <w:p w14:paraId="12539EA8" w14:textId="69F1DA63" w:rsidR="004322C0" w:rsidRDefault="00000000" w:rsidP="00756EB3">
      <w:pPr>
        <w:spacing w:after="0" w:line="240" w:lineRule="auto"/>
      </w:pPr>
      <w:r>
        <w:t>If yes, how many? _______</w:t>
      </w:r>
      <w:r w:rsidR="00756EB3">
        <w:t>_____________</w:t>
      </w:r>
      <w:r>
        <w:t xml:space="preserve">    Ages: ______________________________</w:t>
      </w:r>
    </w:p>
    <w:p w14:paraId="2CFA5C2A" w14:textId="77777777" w:rsidR="004322C0" w:rsidRDefault="004322C0" w:rsidP="00756EB3">
      <w:pPr>
        <w:spacing w:after="0" w:line="240" w:lineRule="auto"/>
      </w:pPr>
    </w:p>
    <w:p w14:paraId="1BAE7587" w14:textId="77777777" w:rsidR="004322C0" w:rsidRDefault="00000000" w:rsidP="00756EB3">
      <w:pPr>
        <w:spacing w:after="0" w:line="240" w:lineRule="auto"/>
      </w:pPr>
      <w:r>
        <w:t>Current employment status:</w:t>
      </w:r>
    </w:p>
    <w:p w14:paraId="0EDF6D59" w14:textId="4C0B21B7" w:rsidR="004322C0" w:rsidRDefault="00000000" w:rsidP="00756EB3">
      <w:pPr>
        <w:spacing w:after="0" w:line="240" w:lineRule="auto"/>
      </w:pPr>
      <w:sdt>
        <w:sdtPr>
          <w:rPr>
            <w:sz w:val="32"/>
          </w:rPr>
          <w:id w:val="-244264311"/>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Employed (full-time)     </w:t>
      </w:r>
      <w:sdt>
        <w:sdtPr>
          <w:rPr>
            <w:sz w:val="32"/>
          </w:rPr>
          <w:id w:val="-1246647215"/>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Employed (part-time)      </w:t>
      </w:r>
      <w:sdt>
        <w:sdtPr>
          <w:rPr>
            <w:sz w:val="32"/>
          </w:rPr>
          <w:id w:val="2029050966"/>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Self-employed</w:t>
      </w:r>
    </w:p>
    <w:p w14:paraId="2C72B6BD" w14:textId="79D69C62" w:rsidR="004322C0" w:rsidRDefault="00000000" w:rsidP="00756EB3">
      <w:pPr>
        <w:spacing w:after="0" w:line="240" w:lineRule="auto"/>
      </w:pPr>
      <w:sdt>
        <w:sdtPr>
          <w:rPr>
            <w:sz w:val="32"/>
          </w:rPr>
          <w:id w:val="-1027712843"/>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Unemployed      </w:t>
      </w:r>
      <w:sdt>
        <w:sdtPr>
          <w:rPr>
            <w:sz w:val="32"/>
          </w:rPr>
          <w:id w:val="2110397849"/>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Student      </w:t>
      </w:r>
      <w:sdt>
        <w:sdtPr>
          <w:rPr>
            <w:sz w:val="32"/>
          </w:rPr>
          <w:id w:val="1410573740"/>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Carer      </w:t>
      </w:r>
    </w:p>
    <w:p w14:paraId="47D94E78" w14:textId="77777777" w:rsidR="004322C0" w:rsidRDefault="004322C0" w:rsidP="00756EB3">
      <w:pPr>
        <w:spacing w:after="0" w:line="240" w:lineRule="auto"/>
      </w:pPr>
    </w:p>
    <w:p w14:paraId="76A43B51" w14:textId="6CB36894" w:rsidR="004322C0" w:rsidRDefault="00000000" w:rsidP="00756EB3">
      <w:pPr>
        <w:spacing w:after="0" w:line="240" w:lineRule="auto"/>
      </w:pPr>
      <w:r>
        <w:t xml:space="preserve">Are you currently receiving any benefits?  </w:t>
      </w:r>
      <w:sdt>
        <w:sdtPr>
          <w:rPr>
            <w:sz w:val="32"/>
          </w:rPr>
          <w:id w:val="380909961"/>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w:t>
      </w:r>
      <w:r>
        <w:t xml:space="preserve">Yes     </w:t>
      </w:r>
      <w:sdt>
        <w:sdtPr>
          <w:rPr>
            <w:sz w:val="32"/>
          </w:rPr>
          <w:id w:val="1872800051"/>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t xml:space="preserve"> No     </w:t>
      </w:r>
      <w:sdt>
        <w:sdtPr>
          <w:rPr>
            <w:sz w:val="32"/>
          </w:rPr>
          <w:id w:val="-1398271349"/>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t xml:space="preserve"> Prefer not to say</w:t>
      </w:r>
    </w:p>
    <w:p w14:paraId="15847795" w14:textId="77777777" w:rsidR="004322C0" w:rsidRDefault="004322C0" w:rsidP="00756EB3">
      <w:pPr>
        <w:spacing w:after="0" w:line="240" w:lineRule="auto"/>
      </w:pPr>
    </w:p>
    <w:p w14:paraId="15EC4ADA" w14:textId="77777777" w:rsidR="004322C0" w:rsidRDefault="00000000" w:rsidP="00756EB3">
      <w:pPr>
        <w:pStyle w:val="Heading2"/>
        <w:spacing w:before="0" w:line="240" w:lineRule="auto"/>
        <w:rPr>
          <w:color w:val="910C2C"/>
        </w:rPr>
      </w:pPr>
      <w:r>
        <w:rPr>
          <w:color w:val="910C2C"/>
        </w:rPr>
        <w:t>SECTION 4: SUPPORT NEEDS</w:t>
      </w:r>
    </w:p>
    <w:p w14:paraId="69C8E721" w14:textId="77777777" w:rsidR="00756EB3" w:rsidRDefault="00756EB3" w:rsidP="00756EB3">
      <w:pPr>
        <w:spacing w:after="0" w:line="240" w:lineRule="auto"/>
      </w:pPr>
    </w:p>
    <w:p w14:paraId="250037C2" w14:textId="5A39784C" w:rsidR="004322C0" w:rsidRDefault="00000000" w:rsidP="00756EB3">
      <w:pPr>
        <w:spacing w:after="0" w:line="240" w:lineRule="auto"/>
      </w:pPr>
      <w:r>
        <w:t>What type of support are you looking for? (Tick all that apply)</w:t>
      </w:r>
    </w:p>
    <w:p w14:paraId="1467C78D" w14:textId="77777777" w:rsidR="004322C0" w:rsidRDefault="004322C0" w:rsidP="00756EB3">
      <w:pPr>
        <w:spacing w:after="0" w:line="240" w:lineRule="auto"/>
      </w:pPr>
    </w:p>
    <w:p w14:paraId="6C5F16EE" w14:textId="610C9C48" w:rsidR="004322C0" w:rsidRDefault="00000000" w:rsidP="00756EB3">
      <w:pPr>
        <w:spacing w:after="0" w:line="240" w:lineRule="auto"/>
      </w:pPr>
      <w:sdt>
        <w:sdtPr>
          <w:rPr>
            <w:sz w:val="32"/>
          </w:rPr>
          <w:id w:val="-1516219396"/>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Financial assistance / Emergency fund</w:t>
      </w:r>
    </w:p>
    <w:p w14:paraId="16FF96D5" w14:textId="6AE03CF8" w:rsidR="004322C0" w:rsidRDefault="00000000" w:rsidP="00756EB3">
      <w:pPr>
        <w:spacing w:after="0" w:line="240" w:lineRule="auto"/>
      </w:pPr>
      <w:sdt>
        <w:sdtPr>
          <w:rPr>
            <w:sz w:val="32"/>
          </w:rPr>
          <w:id w:val="-1089842016"/>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Food support</w:t>
      </w:r>
    </w:p>
    <w:p w14:paraId="664A3248" w14:textId="69111CFA" w:rsidR="004322C0" w:rsidRDefault="00000000" w:rsidP="00756EB3">
      <w:pPr>
        <w:spacing w:after="0" w:line="240" w:lineRule="auto"/>
      </w:pPr>
      <w:sdt>
        <w:sdtPr>
          <w:rPr>
            <w:sz w:val="32"/>
          </w:rPr>
          <w:id w:val="1261875479"/>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Mental health &amp; wellbeing</w:t>
      </w:r>
    </w:p>
    <w:p w14:paraId="4777EA3E" w14:textId="4326F701" w:rsidR="004322C0" w:rsidRDefault="00000000" w:rsidP="00756EB3">
      <w:pPr>
        <w:spacing w:after="0" w:line="240" w:lineRule="auto"/>
      </w:pPr>
      <w:sdt>
        <w:sdtPr>
          <w:rPr>
            <w:sz w:val="32"/>
          </w:rPr>
          <w:id w:val="-202097311"/>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Practical advice (housing, benefits, etc.)</w:t>
      </w:r>
    </w:p>
    <w:p w14:paraId="5E62308D" w14:textId="3FEB3C86" w:rsidR="004322C0" w:rsidRDefault="00000000" w:rsidP="00756EB3">
      <w:pPr>
        <w:spacing w:after="0" w:line="240" w:lineRule="auto"/>
      </w:pPr>
      <w:sdt>
        <w:sdtPr>
          <w:rPr>
            <w:sz w:val="32"/>
          </w:rPr>
          <w:id w:val="1248230500"/>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Peer support / Someone to talk to</w:t>
      </w:r>
    </w:p>
    <w:p w14:paraId="77ED7DDE" w14:textId="5DAB5145" w:rsidR="004322C0" w:rsidRDefault="00000000" w:rsidP="00756EB3">
      <w:pPr>
        <w:spacing w:after="0" w:line="240" w:lineRule="auto"/>
      </w:pPr>
      <w:sdt>
        <w:sdtPr>
          <w:rPr>
            <w:sz w:val="32"/>
          </w:rPr>
          <w:id w:val="-278417331"/>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Skills training / Employment support</w:t>
      </w:r>
    </w:p>
    <w:p w14:paraId="6D029605" w14:textId="24BD335A" w:rsidR="004322C0" w:rsidRDefault="00000000" w:rsidP="00756EB3">
      <w:pPr>
        <w:spacing w:after="0" w:line="240" w:lineRule="auto"/>
      </w:pPr>
      <w:sdt>
        <w:sdtPr>
          <w:rPr>
            <w:sz w:val="32"/>
          </w:rPr>
          <w:id w:val="-1315093459"/>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Family support / Parenting</w:t>
      </w:r>
    </w:p>
    <w:p w14:paraId="17423F12" w14:textId="0324DE85" w:rsidR="004322C0" w:rsidRDefault="00000000" w:rsidP="00756EB3">
      <w:pPr>
        <w:spacing w:after="0" w:line="240" w:lineRule="auto"/>
      </w:pPr>
      <w:sdt>
        <w:sdtPr>
          <w:rPr>
            <w:sz w:val="32"/>
          </w:rPr>
          <w:id w:val="-606501870"/>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Divorce/Iddah support</w:t>
      </w:r>
    </w:p>
    <w:p w14:paraId="637A55C0" w14:textId="5937FEAA" w:rsidR="004322C0" w:rsidRDefault="00000000" w:rsidP="00756EB3">
      <w:pPr>
        <w:spacing w:after="0" w:line="240" w:lineRule="auto"/>
      </w:pPr>
      <w:sdt>
        <w:sdtPr>
          <w:rPr>
            <w:sz w:val="32"/>
          </w:rPr>
          <w:id w:val="1121648241"/>
          <w14:checkbox>
            <w14:checked w14:val="0"/>
            <w14:checkedState w14:val="2612" w14:font="MS Gothic"/>
            <w14:uncheckedState w14:val="2610" w14:font="MS Gothic"/>
          </w14:checkbox>
        </w:sdtPr>
        <w:sdtContent>
          <w:r w:rsidR="00756EB3">
            <w:rPr>
              <w:rFonts w:ascii="MS Gothic" w:eastAsia="MS Gothic" w:hAnsi="MS Gothic" w:hint="eastAsia"/>
              <w:sz w:val="32"/>
            </w:rPr>
            <w:t>☐</w:t>
          </w:r>
        </w:sdtContent>
      </w:sdt>
      <w:r w:rsidR="00756EB3">
        <w:t xml:space="preserve"> Other: __________________________________________________________</w:t>
      </w:r>
    </w:p>
    <w:p w14:paraId="67389A23" w14:textId="77777777" w:rsidR="004322C0" w:rsidRDefault="004322C0" w:rsidP="00756EB3">
      <w:pPr>
        <w:spacing w:after="0" w:line="240" w:lineRule="auto"/>
      </w:pPr>
    </w:p>
    <w:p w14:paraId="017E266E" w14:textId="77777777" w:rsidR="004322C0" w:rsidRDefault="00000000" w:rsidP="00756EB3">
      <w:pPr>
        <w:spacing w:after="0" w:line="240" w:lineRule="auto"/>
      </w:pPr>
      <w:r>
        <w:t>Please tell us a bit more about your situation and what support would be most helpful:</w:t>
      </w:r>
    </w:p>
    <w:p w14:paraId="5F950B26" w14:textId="77777777" w:rsidR="004322C0" w:rsidRDefault="004322C0" w:rsidP="00756EB3">
      <w:pPr>
        <w:spacing w:after="0" w:line="240" w:lineRule="auto"/>
      </w:pPr>
    </w:p>
    <w:p w14:paraId="73D98BB1" w14:textId="77777777" w:rsidR="004322C0" w:rsidRDefault="00000000" w:rsidP="00756EB3">
      <w:pPr>
        <w:spacing w:after="0" w:line="240" w:lineRule="auto"/>
      </w:pPr>
      <w:r>
        <w:t>___________________________________________________________________</w:t>
      </w:r>
    </w:p>
    <w:p w14:paraId="7BD0F743" w14:textId="77777777" w:rsidR="004322C0" w:rsidRDefault="00000000" w:rsidP="00756EB3">
      <w:pPr>
        <w:spacing w:after="0" w:line="240" w:lineRule="auto"/>
      </w:pPr>
      <w:r>
        <w:t>___________________________________________________________________</w:t>
      </w:r>
    </w:p>
    <w:p w14:paraId="1AAAD02F" w14:textId="77777777" w:rsidR="004322C0" w:rsidRDefault="00000000" w:rsidP="00756EB3">
      <w:pPr>
        <w:spacing w:after="0" w:line="240" w:lineRule="auto"/>
      </w:pPr>
      <w:r>
        <w:t>___________________________________________________________________</w:t>
      </w:r>
    </w:p>
    <w:p w14:paraId="260164E1" w14:textId="77777777" w:rsidR="004322C0" w:rsidRDefault="00000000" w:rsidP="00756EB3">
      <w:pPr>
        <w:spacing w:after="0" w:line="240" w:lineRule="auto"/>
      </w:pPr>
      <w:r>
        <w:t>___________________________________________________________________</w:t>
      </w:r>
    </w:p>
    <w:p w14:paraId="1E87E25C" w14:textId="77777777" w:rsidR="004322C0" w:rsidRDefault="00000000" w:rsidP="00756EB3">
      <w:pPr>
        <w:spacing w:after="0" w:line="240" w:lineRule="auto"/>
      </w:pPr>
      <w:r>
        <w:t>___________________________________________________________________</w:t>
      </w:r>
    </w:p>
    <w:p w14:paraId="5E0395FF" w14:textId="77777777" w:rsidR="004322C0" w:rsidRDefault="004322C0" w:rsidP="00756EB3">
      <w:pPr>
        <w:spacing w:after="0" w:line="240" w:lineRule="auto"/>
      </w:pPr>
    </w:p>
    <w:p w14:paraId="5CDF0293" w14:textId="77777777" w:rsidR="00756EB3" w:rsidRDefault="00756EB3" w:rsidP="00756EB3">
      <w:pPr>
        <w:pStyle w:val="Heading2"/>
        <w:spacing w:before="0" w:line="240" w:lineRule="auto"/>
        <w:rPr>
          <w:color w:val="910C2C"/>
        </w:rPr>
      </w:pPr>
    </w:p>
    <w:p w14:paraId="4A9E48C7" w14:textId="212328C0" w:rsidR="004322C0" w:rsidRDefault="00000000" w:rsidP="00756EB3">
      <w:pPr>
        <w:pStyle w:val="Heading2"/>
        <w:spacing w:before="0" w:line="240" w:lineRule="auto"/>
      </w:pPr>
      <w:r>
        <w:rPr>
          <w:color w:val="910C2C"/>
        </w:rPr>
        <w:t>SECTION 5: EMERGENCY CONTACT</w:t>
      </w:r>
    </w:p>
    <w:p w14:paraId="760461A7" w14:textId="77777777" w:rsidR="00756EB3" w:rsidRDefault="00756EB3" w:rsidP="00756EB3">
      <w:pPr>
        <w:spacing w:after="0" w:line="240" w:lineRule="auto"/>
      </w:pPr>
    </w:p>
    <w:p w14:paraId="355ADEC6" w14:textId="7D385AE8" w:rsidR="004322C0" w:rsidRDefault="00000000" w:rsidP="00756EB3">
      <w:pPr>
        <w:spacing w:after="0" w:line="240" w:lineRule="auto"/>
      </w:pPr>
      <w:r>
        <w:t>Emergency Contact Name: _______________________________________________</w:t>
      </w:r>
    </w:p>
    <w:p w14:paraId="7A211BA8" w14:textId="77777777" w:rsidR="004322C0" w:rsidRDefault="004322C0" w:rsidP="00756EB3">
      <w:pPr>
        <w:spacing w:after="0" w:line="240" w:lineRule="auto"/>
      </w:pPr>
    </w:p>
    <w:p w14:paraId="632EF20B" w14:textId="77777777" w:rsidR="004322C0" w:rsidRDefault="00000000" w:rsidP="00756EB3">
      <w:pPr>
        <w:spacing w:after="0" w:line="240" w:lineRule="auto"/>
      </w:pPr>
      <w:r>
        <w:t>Relationship to you: __________________________________________________</w:t>
      </w:r>
    </w:p>
    <w:p w14:paraId="1B086D22" w14:textId="77777777" w:rsidR="004322C0" w:rsidRDefault="004322C0" w:rsidP="00756EB3">
      <w:pPr>
        <w:spacing w:after="0" w:line="240" w:lineRule="auto"/>
      </w:pPr>
    </w:p>
    <w:p w14:paraId="2D4F82BA" w14:textId="77777777" w:rsidR="004322C0" w:rsidRDefault="00000000" w:rsidP="00756EB3">
      <w:pPr>
        <w:spacing w:after="0" w:line="240" w:lineRule="auto"/>
      </w:pPr>
      <w:r>
        <w:t>Phone Number: _______________________________________________________</w:t>
      </w:r>
    </w:p>
    <w:p w14:paraId="5E56D716" w14:textId="77777777" w:rsidR="004322C0" w:rsidRDefault="004322C0" w:rsidP="00756EB3">
      <w:pPr>
        <w:spacing w:after="0" w:line="240" w:lineRule="auto"/>
      </w:pPr>
    </w:p>
    <w:p w14:paraId="448645B4" w14:textId="77777777" w:rsidR="004322C0" w:rsidRDefault="00000000" w:rsidP="00756EB3">
      <w:pPr>
        <w:pStyle w:val="Heading2"/>
        <w:spacing w:before="0" w:line="240" w:lineRule="auto"/>
      </w:pPr>
      <w:r>
        <w:rPr>
          <w:color w:val="910C2C"/>
        </w:rPr>
        <w:t>SECTION 6: CONSENT &amp; DATA PROTECTION</w:t>
      </w:r>
    </w:p>
    <w:p w14:paraId="320DC772" w14:textId="77777777" w:rsidR="00756EB3" w:rsidRDefault="00756EB3" w:rsidP="00756EB3">
      <w:pPr>
        <w:spacing w:after="0" w:line="240" w:lineRule="auto"/>
      </w:pPr>
    </w:p>
    <w:p w14:paraId="6E2CD4A4" w14:textId="72729D69" w:rsidR="004322C0" w:rsidRDefault="00000000" w:rsidP="00756EB3">
      <w:pPr>
        <w:spacing w:after="0" w:line="240" w:lineRule="auto"/>
      </w:pPr>
      <w:r>
        <w:t>SisterLink is committed to protecting your privacy. We will only use your information to provide you with support and will not share it with third parties without your explicit consent. By completing this form, you consent to SisterLink contacting you and storing your information securely in accordance with GDPR regulations.</w:t>
      </w:r>
    </w:p>
    <w:p w14:paraId="48E69801" w14:textId="77777777" w:rsidR="004322C0" w:rsidRDefault="004322C0" w:rsidP="00756EB3">
      <w:pPr>
        <w:spacing w:after="0" w:line="240" w:lineRule="auto"/>
      </w:pPr>
    </w:p>
    <w:p w14:paraId="516244F0" w14:textId="2363F4B7" w:rsidR="004322C0" w:rsidRDefault="00000000" w:rsidP="00756EB3">
      <w:pPr>
        <w:spacing w:after="0" w:line="240" w:lineRule="auto"/>
      </w:pPr>
      <w:sdt>
        <w:sdtPr>
          <w:rPr>
            <w:sz w:val="32"/>
          </w:rPr>
          <w:id w:val="495546281"/>
          <w14:checkbox>
            <w14:checked w14:val="0"/>
            <w14:checkedState w14:val="2612" w14:font="MS Gothic"/>
            <w14:uncheckedState w14:val="2610" w14:font="MS Gothic"/>
          </w14:checkbox>
        </w:sdtPr>
        <w:sdtContent>
          <w:r w:rsidR="000764A2">
            <w:rPr>
              <w:rFonts w:ascii="MS Gothic" w:eastAsia="MS Gothic" w:hAnsi="MS Gothic" w:hint="eastAsia"/>
              <w:sz w:val="32"/>
            </w:rPr>
            <w:t>☐</w:t>
          </w:r>
        </w:sdtContent>
      </w:sdt>
      <w:r w:rsidR="000764A2">
        <w:t xml:space="preserve"> I consent to SisterLink contacting me about support services</w:t>
      </w:r>
    </w:p>
    <w:p w14:paraId="41FB9E94" w14:textId="77777777" w:rsidR="004322C0" w:rsidRDefault="004322C0" w:rsidP="00756EB3">
      <w:pPr>
        <w:spacing w:after="0" w:line="240" w:lineRule="auto"/>
      </w:pPr>
    </w:p>
    <w:p w14:paraId="7D7021E0" w14:textId="731C15F4" w:rsidR="004322C0" w:rsidRDefault="00000000" w:rsidP="0058653F">
      <w:pPr>
        <w:spacing w:after="0" w:line="240" w:lineRule="auto"/>
      </w:pPr>
      <w:sdt>
        <w:sdtPr>
          <w:rPr>
            <w:sz w:val="32"/>
          </w:rPr>
          <w:id w:val="558745335"/>
          <w14:checkbox>
            <w14:checked w14:val="0"/>
            <w14:checkedState w14:val="2612" w14:font="MS Gothic"/>
            <w14:uncheckedState w14:val="2610" w14:font="MS Gothic"/>
          </w14:checkbox>
        </w:sdtPr>
        <w:sdtContent>
          <w:r w:rsidR="000764A2">
            <w:rPr>
              <w:rFonts w:ascii="MS Gothic" w:eastAsia="MS Gothic" w:hAnsi="MS Gothic" w:hint="eastAsia"/>
              <w:sz w:val="32"/>
            </w:rPr>
            <w:t>☐</w:t>
          </w:r>
        </w:sdtContent>
      </w:sdt>
      <w:r w:rsidR="000764A2">
        <w:t xml:space="preserve"> I consent to my information being stored securely by SisterLink</w:t>
      </w:r>
      <w:r w:rsidR="0058653F">
        <w:t xml:space="preserve"> and </w:t>
      </w:r>
      <w:r w:rsidR="000764A2">
        <w:t xml:space="preserve">being added to SisterLink's mailing list </w:t>
      </w:r>
    </w:p>
    <w:p w14:paraId="51D09B3D" w14:textId="77777777" w:rsidR="004322C0" w:rsidRDefault="004322C0" w:rsidP="00756EB3">
      <w:pPr>
        <w:spacing w:after="0" w:line="240" w:lineRule="auto"/>
      </w:pPr>
    </w:p>
    <w:p w14:paraId="5774A990" w14:textId="77777777" w:rsidR="00756EB3" w:rsidRDefault="00756EB3" w:rsidP="00756EB3">
      <w:pPr>
        <w:spacing w:after="0" w:line="240" w:lineRule="auto"/>
      </w:pPr>
    </w:p>
    <w:p w14:paraId="747D19E4" w14:textId="77777777" w:rsidR="00756EB3" w:rsidRDefault="00756EB3" w:rsidP="00756EB3">
      <w:pPr>
        <w:spacing w:after="0" w:line="240" w:lineRule="auto"/>
      </w:pPr>
    </w:p>
    <w:p w14:paraId="4AE05F95" w14:textId="77777777" w:rsidR="004322C0" w:rsidRDefault="004322C0" w:rsidP="00756EB3">
      <w:pPr>
        <w:spacing w:after="0" w:line="240" w:lineRule="auto"/>
      </w:pPr>
    </w:p>
    <w:p w14:paraId="1CBFAA9A" w14:textId="77777777" w:rsidR="004322C0" w:rsidRDefault="00000000" w:rsidP="00756EB3">
      <w:pPr>
        <w:spacing w:after="0" w:line="240" w:lineRule="auto"/>
      </w:pPr>
      <w:r>
        <w:t>Signature: _________________________    Date: ____________________</w:t>
      </w:r>
    </w:p>
    <w:p w14:paraId="000096C3" w14:textId="77777777" w:rsidR="004322C0" w:rsidRDefault="004322C0" w:rsidP="00756EB3">
      <w:pPr>
        <w:spacing w:after="0" w:line="240" w:lineRule="auto"/>
      </w:pPr>
    </w:p>
    <w:p w14:paraId="31A46EE3" w14:textId="77777777" w:rsidR="004322C0" w:rsidRDefault="00000000" w:rsidP="00756EB3">
      <w:pPr>
        <w:spacing w:after="0" w:line="240" w:lineRule="auto"/>
      </w:pPr>
      <w:r>
        <w:br w:type="page"/>
      </w:r>
    </w:p>
    <w:p w14:paraId="0C3ECF37" w14:textId="77777777" w:rsidR="004322C0" w:rsidRDefault="00000000" w:rsidP="00756EB3">
      <w:pPr>
        <w:pStyle w:val="Heading1"/>
        <w:spacing w:before="0" w:line="240" w:lineRule="auto"/>
        <w:jc w:val="center"/>
      </w:pPr>
      <w:r>
        <w:rPr>
          <w:color w:val="910C2C"/>
        </w:rPr>
        <w:lastRenderedPageBreak/>
        <w:t>WHAT HAPPENS NEXT?</w:t>
      </w:r>
    </w:p>
    <w:p w14:paraId="60A01C96" w14:textId="77777777" w:rsidR="004322C0" w:rsidRDefault="004322C0" w:rsidP="00756EB3">
      <w:pPr>
        <w:spacing w:after="0" w:line="240" w:lineRule="auto"/>
      </w:pPr>
    </w:p>
    <w:p w14:paraId="79759BC0" w14:textId="77777777" w:rsidR="004322C0" w:rsidRDefault="00000000" w:rsidP="00756EB3">
      <w:pPr>
        <w:spacing w:after="0" w:line="240" w:lineRule="auto"/>
      </w:pPr>
      <w:r>
        <w:rPr>
          <w:b/>
          <w:color w:val="C64E5E"/>
          <w:sz w:val="24"/>
        </w:rPr>
        <w:t>1. We review your application</w:t>
      </w:r>
      <w:r>
        <w:br/>
        <w:t>Within 2-3 working days, someone from our team will review your application.</w:t>
      </w:r>
    </w:p>
    <w:p w14:paraId="2FE51F38" w14:textId="77777777" w:rsidR="004322C0" w:rsidRDefault="004322C0" w:rsidP="00756EB3">
      <w:pPr>
        <w:spacing w:after="0" w:line="240" w:lineRule="auto"/>
      </w:pPr>
    </w:p>
    <w:p w14:paraId="03EB7499" w14:textId="77777777" w:rsidR="004322C0" w:rsidRDefault="00000000" w:rsidP="00756EB3">
      <w:pPr>
        <w:spacing w:after="0" w:line="240" w:lineRule="auto"/>
      </w:pPr>
      <w:r>
        <w:rPr>
          <w:b/>
          <w:color w:val="C64E5E"/>
          <w:sz w:val="24"/>
        </w:rPr>
        <w:t>2. We get in touch</w:t>
      </w:r>
      <w:r>
        <w:br/>
        <w:t>We'll contact you via your preferred method to discuss your needs and arrange next steps.</w:t>
      </w:r>
    </w:p>
    <w:p w14:paraId="7AE4CF78" w14:textId="77777777" w:rsidR="004322C0" w:rsidRDefault="004322C0" w:rsidP="00756EB3">
      <w:pPr>
        <w:spacing w:after="0" w:line="240" w:lineRule="auto"/>
      </w:pPr>
    </w:p>
    <w:p w14:paraId="36F83025" w14:textId="77777777" w:rsidR="004322C0" w:rsidRDefault="00000000" w:rsidP="00756EB3">
      <w:pPr>
        <w:spacing w:after="0" w:line="240" w:lineRule="auto"/>
      </w:pPr>
      <w:r>
        <w:rPr>
          <w:b/>
          <w:color w:val="C64E5E"/>
          <w:sz w:val="24"/>
        </w:rPr>
        <w:t>3. We connect you with support</w:t>
      </w:r>
      <w:r>
        <w:br/>
        <w:t>Whether it's direct support from SisterLink or connecting you with trusted partner organizations, we're here to help.</w:t>
      </w:r>
    </w:p>
    <w:p w14:paraId="6A5BD787" w14:textId="77777777" w:rsidR="004322C0" w:rsidRDefault="004322C0" w:rsidP="00756EB3">
      <w:pPr>
        <w:spacing w:after="0" w:line="240" w:lineRule="auto"/>
      </w:pPr>
    </w:p>
    <w:p w14:paraId="606838F2" w14:textId="77777777" w:rsidR="004322C0" w:rsidRDefault="004322C0" w:rsidP="00756EB3">
      <w:pPr>
        <w:spacing w:after="0" w:line="240" w:lineRule="auto"/>
      </w:pPr>
    </w:p>
    <w:p w14:paraId="195D9321" w14:textId="46E43762" w:rsidR="004322C0" w:rsidRDefault="00000000" w:rsidP="00147958">
      <w:pPr>
        <w:spacing w:after="0" w:line="240" w:lineRule="auto"/>
        <w:jc w:val="center"/>
      </w:pPr>
      <w:r>
        <w:rPr>
          <w:b/>
          <w:color w:val="910C2C"/>
        </w:rPr>
        <w:t>NEED URGENT HELP?</w:t>
      </w:r>
      <w:r>
        <w:rPr>
          <w:b/>
          <w:color w:val="910C2C"/>
        </w:rPr>
        <w:br/>
      </w:r>
      <w:r>
        <w:rPr>
          <w:b/>
          <w:color w:val="910C2C"/>
        </w:rPr>
        <w:br/>
        <w:t>If you need urgent support, please don't wait.</w:t>
      </w:r>
      <w:r>
        <w:rPr>
          <w:b/>
          <w:color w:val="910C2C"/>
        </w:rPr>
        <w:br/>
        <w:t xml:space="preserve">Email us at </w:t>
      </w:r>
      <w:hyperlink r:id="rId11" w:history="1">
        <w:r w:rsidR="000764A2" w:rsidRPr="001F1F96">
          <w:rPr>
            <w:rStyle w:val="Hyperlink"/>
            <w:b/>
          </w:rPr>
          <w:t>salam@sisterlink.org</w:t>
        </w:r>
      </w:hyperlink>
      <w:r w:rsidR="000764A2">
        <w:rPr>
          <w:b/>
          <w:color w:val="910C2C"/>
        </w:rPr>
        <w:t xml:space="preserve"> </w:t>
      </w:r>
      <w:r>
        <w:rPr>
          <w:b/>
          <w:color w:val="910C2C"/>
        </w:rPr>
        <w:t xml:space="preserve"> or call us</w:t>
      </w:r>
      <w:r w:rsidR="000764A2">
        <w:rPr>
          <w:b/>
          <w:color w:val="910C2C"/>
        </w:rPr>
        <w:t xml:space="preserve"> on </w:t>
      </w:r>
      <w:hyperlink r:id="rId12" w:history="1">
        <w:r w:rsidR="00147958" w:rsidRPr="00147958">
          <w:rPr>
            <w:rStyle w:val="Hyperlink"/>
            <w:b/>
            <w:bCs/>
          </w:rPr>
          <w:t>+44 20 3034 0536</w:t>
        </w:r>
      </w:hyperlink>
      <w:r>
        <w:rPr>
          <w:b/>
          <w:color w:val="910C2C"/>
        </w:rPr>
        <w:br/>
      </w:r>
      <w:r>
        <w:rPr>
          <w:b/>
          <w:color w:val="910C2C"/>
        </w:rPr>
        <w:br/>
        <w:t>You are not alone, sister. We are here for you.</w:t>
      </w:r>
    </w:p>
    <w:p w14:paraId="35E20C17" w14:textId="77777777" w:rsidR="004322C0" w:rsidRDefault="004322C0" w:rsidP="00756EB3">
      <w:pPr>
        <w:spacing w:after="0" w:line="240" w:lineRule="auto"/>
      </w:pPr>
    </w:p>
    <w:p w14:paraId="3BF6A38D" w14:textId="77777777" w:rsidR="004322C0" w:rsidRDefault="004322C0" w:rsidP="00756EB3">
      <w:pPr>
        <w:spacing w:after="0" w:line="240" w:lineRule="auto"/>
      </w:pPr>
    </w:p>
    <w:p w14:paraId="7FED1FDA" w14:textId="205A2149" w:rsidR="004322C0" w:rsidRDefault="00000000" w:rsidP="00756EB3">
      <w:pPr>
        <w:spacing w:after="0" w:line="240" w:lineRule="auto"/>
        <w:jc w:val="center"/>
      </w:pPr>
      <w:r>
        <w:rPr>
          <w:color w:val="C64E5E"/>
          <w:sz w:val="20"/>
        </w:rPr>
        <w:t>SisterLink</w:t>
      </w:r>
      <w:r w:rsidR="000764A2">
        <w:rPr>
          <w:color w:val="C64E5E"/>
          <w:sz w:val="20"/>
        </w:rPr>
        <w:t xml:space="preserve"> CIC</w:t>
      </w:r>
      <w:r>
        <w:rPr>
          <w:color w:val="C64E5E"/>
          <w:sz w:val="20"/>
        </w:rPr>
        <w:br/>
        <w:t>Supporting Muslim Women Across the UK</w:t>
      </w:r>
      <w:r>
        <w:rPr>
          <w:color w:val="C64E5E"/>
          <w:sz w:val="20"/>
        </w:rPr>
        <w:br/>
      </w:r>
      <w:hyperlink r:id="rId13" w:history="1">
        <w:r w:rsidR="000764A2" w:rsidRPr="001F1F96">
          <w:rPr>
            <w:rStyle w:val="Hyperlink"/>
            <w:sz w:val="20"/>
          </w:rPr>
          <w:t>www.sisterlink.org</w:t>
        </w:r>
      </w:hyperlink>
      <w:r w:rsidR="000764A2">
        <w:rPr>
          <w:color w:val="C64E5E"/>
          <w:sz w:val="20"/>
        </w:rPr>
        <w:t xml:space="preserve"> </w:t>
      </w:r>
      <w:r>
        <w:rPr>
          <w:color w:val="C64E5E"/>
          <w:sz w:val="20"/>
        </w:rPr>
        <w:t xml:space="preserve"> |  </w:t>
      </w:r>
      <w:hyperlink r:id="rId14" w:history="1">
        <w:r w:rsidR="000764A2" w:rsidRPr="001F1F96">
          <w:rPr>
            <w:rStyle w:val="Hyperlink"/>
            <w:sz w:val="20"/>
          </w:rPr>
          <w:t>salam@sisterlink.org</w:t>
        </w:r>
      </w:hyperlink>
      <w:r w:rsidR="000764A2">
        <w:rPr>
          <w:color w:val="C64E5E"/>
          <w:sz w:val="20"/>
        </w:rPr>
        <w:t xml:space="preserve"> </w:t>
      </w:r>
    </w:p>
    <w:sectPr w:rsidR="004322C0" w:rsidSect="00034616">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FB6B8" w14:textId="77777777" w:rsidR="004732F0" w:rsidRDefault="004732F0" w:rsidP="000764A2">
      <w:pPr>
        <w:spacing w:after="0" w:line="240" w:lineRule="auto"/>
      </w:pPr>
      <w:r>
        <w:separator/>
      </w:r>
    </w:p>
  </w:endnote>
  <w:endnote w:type="continuationSeparator" w:id="0">
    <w:p w14:paraId="41E12E56" w14:textId="77777777" w:rsidR="004732F0" w:rsidRDefault="004732F0" w:rsidP="0007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68469580"/>
      <w:docPartObj>
        <w:docPartGallery w:val="Page Numbers (Bottom of Page)"/>
        <w:docPartUnique/>
      </w:docPartObj>
    </w:sdtPr>
    <w:sdtContent>
      <w:p w14:paraId="7C442545" w14:textId="62AA4F21" w:rsidR="000764A2" w:rsidRDefault="000764A2" w:rsidP="001F1F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F46E9C" w14:textId="77777777" w:rsidR="000764A2" w:rsidRDefault="000764A2" w:rsidP="000764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13690707"/>
      <w:docPartObj>
        <w:docPartGallery w:val="Page Numbers (Bottom of Page)"/>
        <w:docPartUnique/>
      </w:docPartObj>
    </w:sdtPr>
    <w:sdtContent>
      <w:p w14:paraId="57D142AF" w14:textId="43F95569" w:rsidR="000764A2" w:rsidRDefault="000764A2" w:rsidP="001F1F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CC9DDF" w14:textId="77777777" w:rsidR="000764A2" w:rsidRDefault="000764A2" w:rsidP="000764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E3D31" w14:textId="77777777" w:rsidR="004732F0" w:rsidRDefault="004732F0" w:rsidP="000764A2">
      <w:pPr>
        <w:spacing w:after="0" w:line="240" w:lineRule="auto"/>
      </w:pPr>
      <w:r>
        <w:separator/>
      </w:r>
    </w:p>
  </w:footnote>
  <w:footnote w:type="continuationSeparator" w:id="0">
    <w:p w14:paraId="66519F10" w14:textId="77777777" w:rsidR="004732F0" w:rsidRDefault="004732F0" w:rsidP="00076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19893734">
    <w:abstractNumId w:val="8"/>
  </w:num>
  <w:num w:numId="2" w16cid:durableId="1714650182">
    <w:abstractNumId w:val="6"/>
  </w:num>
  <w:num w:numId="3" w16cid:durableId="1010988654">
    <w:abstractNumId w:val="5"/>
  </w:num>
  <w:num w:numId="4" w16cid:durableId="1916625806">
    <w:abstractNumId w:val="4"/>
  </w:num>
  <w:num w:numId="5" w16cid:durableId="1388382745">
    <w:abstractNumId w:val="7"/>
  </w:num>
  <w:num w:numId="6" w16cid:durableId="1468235610">
    <w:abstractNumId w:val="3"/>
  </w:num>
  <w:num w:numId="7" w16cid:durableId="2040540900">
    <w:abstractNumId w:val="2"/>
  </w:num>
  <w:num w:numId="8" w16cid:durableId="1028994778">
    <w:abstractNumId w:val="1"/>
  </w:num>
  <w:num w:numId="9" w16cid:durableId="899023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64A2"/>
    <w:rsid w:val="000F66EE"/>
    <w:rsid w:val="00147958"/>
    <w:rsid w:val="0015074B"/>
    <w:rsid w:val="00205381"/>
    <w:rsid w:val="0022024F"/>
    <w:rsid w:val="0029639D"/>
    <w:rsid w:val="0029658F"/>
    <w:rsid w:val="002C4AF5"/>
    <w:rsid w:val="00326F90"/>
    <w:rsid w:val="004322C0"/>
    <w:rsid w:val="004732F0"/>
    <w:rsid w:val="005843C8"/>
    <w:rsid w:val="0058653F"/>
    <w:rsid w:val="00756EB3"/>
    <w:rsid w:val="008924C2"/>
    <w:rsid w:val="009342E4"/>
    <w:rsid w:val="00A8138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AE7484"/>
  <w14:defaultImageDpi w14:val="300"/>
  <w15:docId w15:val="{4740C4F0-C5A3-BB4D-8F17-59A45CD0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342E4"/>
    <w:rPr>
      <w:color w:val="0000FF" w:themeColor="hyperlink"/>
      <w:u w:val="single"/>
    </w:rPr>
  </w:style>
  <w:style w:type="character" w:styleId="UnresolvedMention">
    <w:name w:val="Unresolved Mention"/>
    <w:basedOn w:val="DefaultParagraphFont"/>
    <w:uiPriority w:val="99"/>
    <w:semiHidden/>
    <w:unhideWhenUsed/>
    <w:rsid w:val="009342E4"/>
    <w:rPr>
      <w:color w:val="605E5C"/>
      <w:shd w:val="clear" w:color="auto" w:fill="E1DFDD"/>
    </w:rPr>
  </w:style>
  <w:style w:type="character" w:styleId="PageNumber">
    <w:name w:val="page number"/>
    <w:basedOn w:val="DefaultParagraphFont"/>
    <w:uiPriority w:val="99"/>
    <w:semiHidden/>
    <w:unhideWhenUsed/>
    <w:rsid w:val="00076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m@sisterlink.org" TargetMode="External"/><Relationship Id="rId13" Type="http://schemas.openxmlformats.org/officeDocument/2006/relationships/hyperlink" Target="http://www.sisterlink.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44203034053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m@sisterlink.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lam@sisterlink.org" TargetMode="External"/><Relationship Id="rId4" Type="http://schemas.openxmlformats.org/officeDocument/2006/relationships/settings" Target="settings.xml"/><Relationship Id="rId9" Type="http://schemas.openxmlformats.org/officeDocument/2006/relationships/hyperlink" Target="http://www.sisterlink.org" TargetMode="External"/><Relationship Id="rId14" Type="http://schemas.openxmlformats.org/officeDocument/2006/relationships/hyperlink" Target="mailto:salam@sisterli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Hajera Memon</cp:lastModifiedBy>
  <cp:revision>15</cp:revision>
  <dcterms:created xsi:type="dcterms:W3CDTF">2013-12-23T23:15:00Z</dcterms:created>
  <dcterms:modified xsi:type="dcterms:W3CDTF">2026-02-26T12:25:00Z</dcterms:modified>
  <cp:category/>
</cp:coreProperties>
</file>